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Christmas Carol    </w:t>
      </w:r>
      <w:r>
        <w:t xml:space="preserve">   Christmas Tree    </w:t>
      </w:r>
      <w:r>
        <w:t xml:space="preserve">   Joy to the World    </w:t>
      </w:r>
      <w:r>
        <w:t xml:space="preserve">   The bearded man    </w:t>
      </w:r>
      <w:r>
        <w:t xml:space="preserve">   Man with the red face    </w:t>
      </w:r>
      <w:r>
        <w:t xml:space="preserve">   Gentleman    </w:t>
      </w:r>
      <w:r>
        <w:t xml:space="preserve">   Bob Marley    </w:t>
      </w:r>
      <w:r>
        <w:t xml:space="preserve">   Deck the Halls    </w:t>
      </w:r>
      <w:r>
        <w:t xml:space="preserve">   Christmas Present    </w:t>
      </w:r>
      <w:r>
        <w:t xml:space="preserve">   Christmas Future    </w:t>
      </w:r>
      <w:r>
        <w:t xml:space="preserve">   Ghost    </w:t>
      </w:r>
      <w:r>
        <w:t xml:space="preserve">   Christmas Past    </w:t>
      </w:r>
      <w:r>
        <w:t xml:space="preserve">   Tiny Tim    </w:t>
      </w:r>
      <w:r>
        <w:t xml:space="preserve">   Mrs. Crachit    </w:t>
      </w:r>
      <w:r>
        <w:t xml:space="preserve">   Mr. Crachit    </w:t>
      </w:r>
      <w:r>
        <w:t xml:space="preserve">   Crachit    </w:t>
      </w:r>
      <w:r>
        <w:t xml:space="preserve">   Scrooge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2021-10-11T00:23:04Z</dcterms:created>
  <dcterms:modified xsi:type="dcterms:W3CDTF">2021-10-11T00:23:04Z</dcterms:modified>
</cp:coreProperties>
</file>