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Ghost of Christmas Present is described as a jolly ___________, glorious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Marley warned Scrooge that without the visits from the ghosts, he would not ________________________ the path Marley treads.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Scrooge's business partner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Marley was described as dead as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 first saw the face of Marley in a door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Ghost of Christmas Past tells Scrooge "These are but shadows of things that have been. They have no __________________ of 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first appeared to Scrooge, The Ghost of Christmas Past held a branch of fresh _____________________ in his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gentleman with the Welch Wig was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Scrooge like to say, especially when he's in a bad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Says "God bless us, every one!"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2021-10-11T00:22:52Z</dcterms:created>
  <dcterms:modified xsi:type="dcterms:W3CDTF">2021-10-11T00:22:52Z</dcterms:modified>
</cp:coreProperties>
</file>