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Belle    </w:t>
      </w:r>
      <w:r>
        <w:t xml:space="preserve">   Christmas    </w:t>
      </w:r>
      <w:r>
        <w:t xml:space="preserve">   Cratchit    </w:t>
      </w:r>
      <w:r>
        <w:t xml:space="preserve">   Ghost    </w:t>
      </w:r>
      <w:r>
        <w:t xml:space="preserve">   Giant    </w:t>
      </w:r>
      <w:r>
        <w:t xml:space="preserve">   Greedy    </w:t>
      </w:r>
      <w:r>
        <w:t xml:space="preserve">   Ignorance    </w:t>
      </w:r>
      <w:r>
        <w:t xml:space="preserve">   Ivy    </w:t>
      </w:r>
      <w:r>
        <w:t xml:space="preserve">   Jolly    </w:t>
      </w:r>
      <w:r>
        <w:t xml:space="preserve">   Marley    </w:t>
      </w:r>
      <w:r>
        <w:t xml:space="preserve">   Merry    </w:t>
      </w:r>
      <w:r>
        <w:t xml:space="preserve">   Mistletoe    </w:t>
      </w:r>
      <w:r>
        <w:t xml:space="preserve">   Phantom    </w:t>
      </w:r>
      <w:r>
        <w:t xml:space="preserve">   PlumPudding    </w:t>
      </w:r>
      <w:r>
        <w:t xml:space="preserve">   Scrooge    </w:t>
      </w:r>
      <w:r>
        <w:t xml:space="preserve">   Spectre    </w:t>
      </w:r>
      <w:r>
        <w:t xml:space="preserve">   Spirits    </w:t>
      </w:r>
      <w:r>
        <w:t xml:space="preserve">   TinyTim    </w:t>
      </w:r>
      <w:r>
        <w:t xml:space="preserve">   Transformation    </w:t>
      </w:r>
      <w:r>
        <w:t xml:space="preserve">   Want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2021-10-11T00:23:11Z</dcterms:created>
  <dcterms:modified xsi:type="dcterms:W3CDTF">2021-10-11T00:23:11Z</dcterms:modified>
</cp:coreProperties>
</file>