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Scrooge's nephew get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boy that was under the Spirit's robe?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ago , on Christmas, did Mr. Marley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little boy who helped to melt Scrooge's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object did Scrooge ask the ghost if he saw?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Scrooge's first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A Christmas Carol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Scrooge's partner that had just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a dead Marley visit Scrooge?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Ghost of Christmas Present tell Scrooge to touch?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Scrooge's favorite phrase?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driving Scrooge to "success"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2021-10-11T00:22:54Z</dcterms:created>
  <dcterms:modified xsi:type="dcterms:W3CDTF">2021-10-11T00:22:54Z</dcterms:modified>
</cp:coreProperties>
</file>