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Marley's head in the first vision that Scrooge has.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sister of Scrooge and the mother of Fred.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old business partner of Scrooge's that died seven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old co-worker of Scrooge's who also worked for Feeziwig.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True/False Does Scrooge regret letting Belle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shillings that Cratchit earned in a week.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covered Marley's body and was soon to cover Scrooge's.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Ghost of Christmas Future is also known as The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ghost of Christmas _________ is the first to visit Scrooge.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Ghost of Christmas Past had a ________ on the top of it's head.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Scrooge have a lot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boy of Cratchit's that had to walk with a crutch.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name of Scrooge's lost love.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color that The Ghost of Christmas Future is surrounded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city where Scrooge lives and where the play takes place.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Scrooge and Marley's business.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 that works for Scrooge.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Cratchits had this type of meat for Christmas dinner.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dolls that are taken from presents skirts.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motif in the story that appears many times. (A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day that Marley died 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 in the play that is tightfisted.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Ghost of Christmas Present sat on a throne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an old jolly boss of Scrooge's.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2021-10-11T00:22:59Z</dcterms:created>
  <dcterms:modified xsi:type="dcterms:W3CDTF">2021-10-11T00:22:59Z</dcterms:modified>
</cp:coreProperties>
</file>