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Scrooge's nephew's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three main ghosts visit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Scrooge's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his best friends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ghost does he see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colour of the title originally?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Scrooge see Marley's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ghost wore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is the novella set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group of people were meant to read the novella?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2021-10-11T00:23:01Z</dcterms:created>
  <dcterms:modified xsi:type="dcterms:W3CDTF">2021-10-11T00:23:01Z</dcterms:modified>
</cp:coreProperties>
</file>