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Bedcurtains    </w:t>
      </w:r>
      <w:r>
        <w:t xml:space="preserve">   Belle    </w:t>
      </w:r>
      <w:r>
        <w:t xml:space="preserve">   Business    </w:t>
      </w:r>
      <w:r>
        <w:t xml:space="preserve">   Carol    </w:t>
      </w:r>
      <w:r>
        <w:t xml:space="preserve">   Charity    </w:t>
      </w:r>
      <w:r>
        <w:t xml:space="preserve">   Charwoman    </w:t>
      </w:r>
      <w:r>
        <w:t xml:space="preserve">   Christmas    </w:t>
      </w:r>
      <w:r>
        <w:t xml:space="preserve">   Clerk    </w:t>
      </w:r>
      <w:r>
        <w:t xml:space="preserve">   Cratchit    </w:t>
      </w:r>
      <w:r>
        <w:t xml:space="preserve">   Dances    </w:t>
      </w:r>
      <w:r>
        <w:t xml:space="preserve">   Dickens    </w:t>
      </w:r>
      <w:r>
        <w:t xml:space="preserve">   Double Locked    </w:t>
      </w:r>
      <w:r>
        <w:t xml:space="preserve">   Ensemble    </w:t>
      </w:r>
      <w:r>
        <w:t xml:space="preserve">   Fred    </w:t>
      </w:r>
      <w:r>
        <w:t xml:space="preserve">   Future    </w:t>
      </w:r>
      <w:r>
        <w:t xml:space="preserve">   Games    </w:t>
      </w:r>
      <w:r>
        <w:t xml:space="preserve">   Ghosts    </w:t>
      </w:r>
      <w:r>
        <w:t xml:space="preserve">   God Bless Us    </w:t>
      </w:r>
      <w:r>
        <w:t xml:space="preserve">   Heart    </w:t>
      </w:r>
      <w:r>
        <w:t xml:space="preserve">   Holiday    </w:t>
      </w:r>
      <w:r>
        <w:t xml:space="preserve">   Holly    </w:t>
      </w:r>
      <w:r>
        <w:t xml:space="preserve">   House    </w:t>
      </w:r>
      <w:r>
        <w:t xml:space="preserve">   Ignorance    </w:t>
      </w:r>
      <w:r>
        <w:t xml:space="preserve">   Ivy    </w:t>
      </w:r>
      <w:r>
        <w:t xml:space="preserve">   Marley    </w:t>
      </w:r>
      <w:r>
        <w:t xml:space="preserve">   Melancholy    </w:t>
      </w:r>
      <w:r>
        <w:t xml:space="preserve">   Merchants    </w:t>
      </w:r>
      <w:r>
        <w:t xml:space="preserve">   Merry    </w:t>
      </w:r>
      <w:r>
        <w:t xml:space="preserve">   Milly    </w:t>
      </w:r>
      <w:r>
        <w:t xml:space="preserve">   Music    </w:t>
      </w:r>
      <w:r>
        <w:t xml:space="preserve">   Oranges    </w:t>
      </w:r>
      <w:r>
        <w:t xml:space="preserve">   Past    </w:t>
      </w:r>
      <w:r>
        <w:t xml:space="preserve">   Pies    </w:t>
      </w:r>
      <w:r>
        <w:t xml:space="preserve">   Present    </w:t>
      </w:r>
      <w:r>
        <w:t xml:space="preserve">   Prisons    </w:t>
      </w:r>
      <w:r>
        <w:t xml:space="preserve">   Pudding    </w:t>
      </w:r>
      <w:r>
        <w:t xml:space="preserve">   Scrooge    </w:t>
      </w:r>
      <w:r>
        <w:t xml:space="preserve">   Summoners    </w:t>
      </w:r>
      <w:r>
        <w:t xml:space="preserve">   Tiny Tim    </w:t>
      </w:r>
      <w:r>
        <w:t xml:space="preserve">   Turkey    </w:t>
      </w:r>
      <w:r>
        <w:t xml:space="preserve">   Wailings    </w:t>
      </w:r>
      <w:r>
        <w:t xml:space="preserve">   Want    </w:t>
      </w:r>
      <w:r>
        <w:t xml:space="preserve">   Warehouse    </w:t>
      </w:r>
      <w:r>
        <w:t xml:space="preserve">   Workhouses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2021-10-11T00:23:14Z</dcterms:created>
  <dcterms:modified xsi:type="dcterms:W3CDTF">2021-10-11T00:23:14Z</dcterms:modified>
</cp:coreProperties>
</file>