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 is best known for his use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Scrooge has a ___________ idea about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 makes it known that he found his love for christmas, this action would be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Marley informed Scrooge of his ill will and told him he would be _______ by three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spirit brings a clear unique message to Scrooge this would be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Decrease the _________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action in which someone is stubborn or stands firm in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people in London at the time were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 was over joyed t=when the spiirt revealed to him an old friend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ghost of Christmas present wears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Marley's corpse was 'dead as a...'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 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currency in the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Cratchit finds himself...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'When the last stroke of twelve had 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 is easily angered and quite...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'In another __________ of life'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Scrooge doesn't wish to donate any money to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Scrooge was ________ with death when it was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is in great or _________ need</w:t>
            </w:r>
          </w:p>
        </w:tc>
      </w:tr>
    </w:tbl>
    <w:p>
      <w:pPr>
        <w:pStyle w:val="WordBankMedium"/>
      </w:pPr>
      <w:r>
        <w:t xml:space="preserve">   Doornail    </w:t>
      </w:r>
      <w:r>
        <w:t xml:space="preserve">   Tuppence    </w:t>
      </w:r>
      <w:r>
        <w:t xml:space="preserve">   Ba-Humbug    </w:t>
      </w:r>
      <w:r>
        <w:t xml:space="preserve">   Resolute    </w:t>
      </w:r>
      <w:r>
        <w:t xml:space="preserve">   Irascible    </w:t>
      </w:r>
      <w:r>
        <w:t xml:space="preserve">   Generosity    </w:t>
      </w:r>
      <w:r>
        <w:t xml:space="preserve">   Preconceived    </w:t>
      </w:r>
      <w:r>
        <w:t xml:space="preserve">   Disclosure    </w:t>
      </w:r>
      <w:r>
        <w:t xml:space="preserve">   Manifestation    </w:t>
      </w:r>
      <w:r>
        <w:t xml:space="preserve">   Destitute    </w:t>
      </w:r>
      <w:r>
        <w:t xml:space="preserve">   Idle    </w:t>
      </w:r>
      <w:r>
        <w:t xml:space="preserve">   Surplus    </w:t>
      </w:r>
      <w:r>
        <w:t xml:space="preserve">   Tormented    </w:t>
      </w:r>
      <w:r>
        <w:t xml:space="preserve">   Ceased    </w:t>
      </w:r>
      <w:r>
        <w:t xml:space="preserve">   Dire    </w:t>
      </w:r>
      <w:r>
        <w:t xml:space="preserve">   Miserable    </w:t>
      </w:r>
      <w:r>
        <w:t xml:space="preserve">   Fezziwig    </w:t>
      </w:r>
      <w:r>
        <w:t xml:space="preserve">   Condemned    </w:t>
      </w:r>
      <w:r>
        <w:t xml:space="preserve">   Atmosphere    </w:t>
      </w:r>
      <w:r>
        <w:t xml:space="preserve">   Scabbard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2021-10-11T00:23:04Z</dcterms:created>
  <dcterms:modified xsi:type="dcterms:W3CDTF">2021-10-11T00:23:04Z</dcterms:modified>
</cp:coreProperties>
</file>