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at which Scrooge first saw Marley's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Scrooge's dead colleague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ghost was the ghost of Christmas...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food Scrooge bought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Scrooge's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3rd ghost was the ghost of Christmas...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Bob's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the novel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Scrooge's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ghost was the ghost of Christmas...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Scrooge calls an annoying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ghosts that came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men that came asking for money were giving money to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2021-10-11T00:23:06Z</dcterms:created>
  <dcterms:modified xsi:type="dcterms:W3CDTF">2021-10-11T00:23:06Z</dcterms:modified>
</cp:coreProperties>
</file>