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Humbug    </w:t>
      </w:r>
      <w:r>
        <w:t xml:space="preserve">   Door Knocker    </w:t>
      </w:r>
      <w:r>
        <w:t xml:space="preserve">   Tiny Tim    </w:t>
      </w:r>
      <w:r>
        <w:t xml:space="preserve">   Nephew    </w:t>
      </w:r>
      <w:r>
        <w:t xml:space="preserve">   Fred    </w:t>
      </w:r>
      <w:r>
        <w:t xml:space="preserve">   Three    </w:t>
      </w:r>
      <w:r>
        <w:t xml:space="preserve">   Christmas Yet to Come    </w:t>
      </w:r>
      <w:r>
        <w:t xml:space="preserve">   Christmas Present    </w:t>
      </w:r>
      <w:r>
        <w:t xml:space="preserve">   Christmas Past    </w:t>
      </w:r>
      <w:r>
        <w:t xml:space="preserve">   Turkey    </w:t>
      </w:r>
      <w:r>
        <w:t xml:space="preserve">   Christmas    </w:t>
      </w:r>
      <w:r>
        <w:t xml:space="preserve">   Marley    </w:t>
      </w:r>
      <w:r>
        <w:t xml:space="preserve">   Jacob    </w:t>
      </w:r>
      <w:r>
        <w:t xml:space="preserve">   Scrooge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2021-10-11T00:23:16Z</dcterms:created>
  <dcterms:modified xsi:type="dcterms:W3CDTF">2021-10-11T00:23:16Z</dcterms:modified>
</cp:coreProperties>
</file>