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an impression of doom or imply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fact or situation which is unexplained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spirits or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acts as a barricade barricade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just under the roof of a house that's usually very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something serious with a deliberate lack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unholy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improper or inappropriate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entitled to the remainder of 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pleasant or friendly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public respect or honor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disliking people in general and having an anti-social bad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store that sells iron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heater that uses lighted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determined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bleak outlook or attitude </w:t>
            </w:r>
          </w:p>
        </w:tc>
      </w:tr>
    </w:tbl>
    <w:p>
      <w:pPr>
        <w:pStyle w:val="WordBankMedium"/>
      </w:pPr>
      <w:r>
        <w:t xml:space="preserve">   Ironmongery    </w:t>
      </w:r>
      <w:r>
        <w:t xml:space="preserve">   Unhallowed    </w:t>
      </w:r>
      <w:r>
        <w:t xml:space="preserve">   Residuary    </w:t>
      </w:r>
      <w:r>
        <w:t xml:space="preserve">   Ramparts    </w:t>
      </w:r>
      <w:r>
        <w:t xml:space="preserve">   Entreaty    </w:t>
      </w:r>
      <w:r>
        <w:t xml:space="preserve">   Trifle    </w:t>
      </w:r>
      <w:r>
        <w:t xml:space="preserve">   Phantoms    </w:t>
      </w:r>
      <w:r>
        <w:t xml:space="preserve">   Intimation    </w:t>
      </w:r>
      <w:r>
        <w:t xml:space="preserve">   Morose    </w:t>
      </w:r>
      <w:r>
        <w:t xml:space="preserve">   Impropriety    </w:t>
      </w:r>
      <w:r>
        <w:t xml:space="preserve">   Resolute    </w:t>
      </w:r>
      <w:r>
        <w:t xml:space="preserve">   Homage    </w:t>
      </w:r>
      <w:r>
        <w:t xml:space="preserve">   Ominous    </w:t>
      </w:r>
      <w:r>
        <w:t xml:space="preserve">   Facetious    </w:t>
      </w:r>
      <w:r>
        <w:t xml:space="preserve">   Brazier    </w:t>
      </w:r>
      <w:r>
        <w:t xml:space="preserve">   Solitude    </w:t>
      </w:r>
      <w:r>
        <w:t xml:space="preserve">   Misanthropic    </w:t>
      </w:r>
      <w:r>
        <w:t xml:space="preserve">   Garret    </w:t>
      </w:r>
      <w:r>
        <w:t xml:space="preserve">   Congenial    </w:t>
      </w:r>
      <w:r>
        <w:t xml:space="preserve">   Phenomenon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2021-10-11T00:23:08Z</dcterms:created>
  <dcterms:modified xsi:type="dcterms:W3CDTF">2021-10-11T00:23:08Z</dcterms:modified>
</cp:coreProperties>
</file>