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Phenomenon    </w:t>
      </w:r>
      <w:r>
        <w:t xml:space="preserve">   Congenial    </w:t>
      </w:r>
      <w:r>
        <w:t xml:space="preserve">   Garret    </w:t>
      </w:r>
      <w:r>
        <w:t xml:space="preserve">   Misanthropic    </w:t>
      </w:r>
      <w:r>
        <w:t xml:space="preserve">   Solitude    </w:t>
      </w:r>
      <w:r>
        <w:t xml:space="preserve">   Brazier    </w:t>
      </w:r>
      <w:r>
        <w:t xml:space="preserve">   Facetious    </w:t>
      </w:r>
      <w:r>
        <w:t xml:space="preserve">   Ominous    </w:t>
      </w:r>
      <w:r>
        <w:t xml:space="preserve">   Homage    </w:t>
      </w:r>
      <w:r>
        <w:t xml:space="preserve">   Resolute    </w:t>
      </w:r>
      <w:r>
        <w:t xml:space="preserve">   Impropriety    </w:t>
      </w:r>
      <w:r>
        <w:t xml:space="preserve">   Morose    </w:t>
      </w:r>
      <w:r>
        <w:t xml:space="preserve">   Intimation    </w:t>
      </w:r>
      <w:r>
        <w:t xml:space="preserve">   Phantoms    </w:t>
      </w:r>
      <w:r>
        <w:t xml:space="preserve">   Trifle    </w:t>
      </w:r>
      <w:r>
        <w:t xml:space="preserve">   Entreaty    </w:t>
      </w:r>
      <w:r>
        <w:t xml:space="preserve">   Ramparts    </w:t>
      </w:r>
      <w:r>
        <w:t xml:space="preserve">   Residuary    </w:t>
      </w:r>
      <w:r>
        <w:t xml:space="preserve">   Unhallowed    </w:t>
      </w:r>
      <w:r>
        <w:t xml:space="preserve">   Ironmongery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2021-10-11T00:23:24Z</dcterms:created>
  <dcterms:modified xsi:type="dcterms:W3CDTF">2021-10-11T00:23:24Z</dcterms:modified>
</cp:coreProperties>
</file>