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Christmas Carol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scrooge    </w:t>
      </w:r>
      <w:r>
        <w:t xml:space="preserve">   tiny tim    </w:t>
      </w:r>
      <w:r>
        <w:t xml:space="preserve">   poverty    </w:t>
      </w:r>
      <w:r>
        <w:t xml:space="preserve">   nostalgia    </w:t>
      </w:r>
      <w:r>
        <w:t xml:space="preserve">   marley    </w:t>
      </w:r>
      <w:r>
        <w:t xml:space="preserve">   humbug    </w:t>
      </w:r>
      <w:r>
        <w:t xml:space="preserve">   ebenezer    </w:t>
      </w:r>
      <w:r>
        <w:t xml:space="preserve">   dickens    </w:t>
      </w:r>
      <w:r>
        <w:t xml:space="preserve">   cratchit    </w:t>
      </w:r>
      <w:r>
        <w:t xml:space="preserve">   compassion    </w:t>
      </w:r>
      <w:r>
        <w:t xml:space="preserve">   charity    </w:t>
      </w:r>
      <w:r>
        <w:t xml:space="preserve">   wealthy    </w:t>
      </w:r>
      <w:r>
        <w:t xml:space="preserve">   ghost    </w:t>
      </w:r>
      <w:r>
        <w:t xml:space="preserve">   surpius    </w:t>
      </w:r>
      <w:r>
        <w:t xml:space="preserve">   comical    </w:t>
      </w:r>
      <w:r>
        <w:t xml:space="preserve">   partner    </w:t>
      </w:r>
      <w:r>
        <w:t xml:space="preserve">   robe    </w:t>
      </w:r>
      <w:r>
        <w:t xml:space="preserve">   business    </w:t>
      </w:r>
      <w:r>
        <w:t xml:space="preserve">   malady    </w:t>
      </w:r>
      <w:r>
        <w:t xml:space="preserve">   adjoining    </w:t>
      </w:r>
      <w:r>
        <w:t xml:space="preserve">   possessed    </w:t>
      </w:r>
      <w:r>
        <w:t xml:space="preserve">   vague    </w:t>
      </w:r>
      <w:r>
        <w:t xml:space="preserve">   present    </w:t>
      </w:r>
      <w:r>
        <w:t xml:space="preserve">   future    </w:t>
      </w:r>
      <w:r>
        <w:t xml:space="preserve">   past    </w:t>
      </w:r>
      <w:r>
        <w:t xml:space="preserve">   sufficient    </w:t>
      </w:r>
      <w:r>
        <w:t xml:space="preserve">   clerk    </w:t>
      </w:r>
      <w:r>
        <w:t xml:space="preserve">   nephew    </w:t>
      </w:r>
      <w:r>
        <w:t xml:space="preserve">   profit    </w:t>
      </w:r>
      <w:r>
        <w:t xml:space="preserve">   apprentice    </w:t>
      </w:r>
      <w:r>
        <w:t xml:space="preserve">   ignorance    </w:t>
      </w:r>
      <w:r>
        <w:t xml:space="preserve">   predicament    </w:t>
      </w:r>
      <w:r>
        <w:t xml:space="preserve">   acquaintance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 </dc:title>
  <dcterms:created xsi:type="dcterms:W3CDTF">2021-10-11T00:23:28Z</dcterms:created>
  <dcterms:modified xsi:type="dcterms:W3CDTF">2021-10-11T00:23:28Z</dcterms:modified>
</cp:coreProperties>
</file>