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quivering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joyous</w:t>
            </w:r>
          </w:p>
        </w:tc>
      </w:tr>
    </w:tbl>
    <w:p>
      <w:pPr>
        <w:pStyle w:val="WordBankMedium"/>
      </w:pPr>
      <w:r>
        <w:t xml:space="preserve">   apprehensive    </w:t>
      </w:r>
      <w:r>
        <w:t xml:space="preserve">   artifice    </w:t>
      </w:r>
      <w:r>
        <w:t xml:space="preserve">   conspicuous     </w:t>
      </w:r>
      <w:r>
        <w:t xml:space="preserve">   plaintive    </w:t>
      </w:r>
      <w:r>
        <w:t xml:space="preserve">   precepts    </w:t>
      </w:r>
      <w:r>
        <w:t xml:space="preserve">   tremulous     </w:t>
      </w:r>
      <w:r>
        <w:t xml:space="preserve">   ubiquitous     </w:t>
      </w:r>
      <w:r>
        <w:t xml:space="preserve">   recompensed     </w:t>
      </w:r>
      <w:r>
        <w:t xml:space="preserve">   blithe     </w:t>
      </w:r>
      <w:r>
        <w:t xml:space="preserve">   amends    </w:t>
      </w:r>
      <w:r>
        <w:t xml:space="preserve">   feign    </w:t>
      </w:r>
      <w:r>
        <w:t xml:space="preserve">   pang    </w:t>
      </w:r>
      <w:r>
        <w:t xml:space="preserve">   malady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2021-10-11T00:23:15Z</dcterms:created>
  <dcterms:modified xsi:type="dcterms:W3CDTF">2021-10-11T00:23:15Z</dcterms:modified>
</cp:coreProperties>
</file>