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 the name of Bob's poorly 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Scrooge spend his childhood?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Whose family do we see having Christmas dinner?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Scrooge's sister called?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his first employer?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phrase is used instead of the word 'future' for the final Ghost?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 woman steal from the dead man's body?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Scrooge's nephew?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his fiancee say he loves more than 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Scrooge refuse to give money to, in stave 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ghosts or spirits visit Scrooge?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2021-10-11T00:23:19Z</dcterms:created>
  <dcterms:modified xsi:type="dcterms:W3CDTF">2021-10-11T00:23:19Z</dcterms:modified>
</cp:coreProperties>
</file>