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Scrooge’s old boss’s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Scrooge known for saying(two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woman Scrooge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ghost shows Scrooge Fred’s Christmas party the ghost of Christmas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ghost brings Scrooge to see his gravestone the ghost of Christmas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ghost of Christmas ________ (shows Scrooge himself as a little 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Scrooge’s old partners name(First and last name)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Ghost of Christmas__________ ( has two children under his cloak)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Scrooge’s nephew’s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holiday does Scrooge 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Bob Cratchit’s youngest son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Scrooge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Scrooge’s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2021-10-11T00:23:21Z</dcterms:created>
  <dcterms:modified xsi:type="dcterms:W3CDTF">2021-10-11T00:23:21Z</dcterms:modified>
</cp:coreProperties>
</file>