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military unit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 feather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depressed and gloomy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preparations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having enough oxgen in the brain which causes loss of conscious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lying down comfortably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uniform worn by servants and chauffeurs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roof shaped like a dome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as a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accusing someone of a crime properly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2021-10-11T00:23:23Z</dcterms:created>
  <dcterms:modified xsi:type="dcterms:W3CDTF">2021-10-11T00:23:23Z</dcterms:modified>
</cp:coreProperties>
</file>