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Old Joe    </w:t>
      </w:r>
      <w:r>
        <w:t xml:space="preserve">   Door Knocker    </w:t>
      </w:r>
      <w:r>
        <w:t xml:space="preserve">   Poor    </w:t>
      </w:r>
      <w:r>
        <w:t xml:space="preserve">   Want    </w:t>
      </w:r>
      <w:r>
        <w:t xml:space="preserve">   Ignorance    </w:t>
      </w:r>
      <w:r>
        <w:t xml:space="preserve">   Turkey    </w:t>
      </w:r>
      <w:r>
        <w:t xml:space="preserve">   Chains    </w:t>
      </w:r>
      <w:r>
        <w:t xml:space="preserve">   Greed    </w:t>
      </w:r>
      <w:r>
        <w:t xml:space="preserve">   Money    </w:t>
      </w:r>
      <w:r>
        <w:t xml:space="preserve">   Fezziwig    </w:t>
      </w:r>
      <w:r>
        <w:t xml:space="preserve">   Tombstone    </w:t>
      </w:r>
      <w:r>
        <w:t xml:space="preserve">   Little Fan    </w:t>
      </w:r>
      <w:r>
        <w:t xml:space="preserve">   Charles Dickens    </w:t>
      </w:r>
      <w:r>
        <w:t xml:space="preserve">   Crutch    </w:t>
      </w:r>
      <w:r>
        <w:t xml:space="preserve">   Christmas    </w:t>
      </w:r>
      <w:r>
        <w:t xml:space="preserve">   Ghost    </w:t>
      </w:r>
      <w:r>
        <w:t xml:space="preserve">   Jacob Marley    </w:t>
      </w:r>
      <w:r>
        <w:t xml:space="preserve">   Fred    </w:t>
      </w:r>
      <w:r>
        <w:t xml:space="preserve">   Tiny Tim    </w:t>
      </w:r>
      <w:r>
        <w:t xml:space="preserve">   Bob Cratchet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2021-10-11T00:21:54Z</dcterms:created>
  <dcterms:modified xsi:type="dcterms:W3CDTF">2021-10-11T00:21:54Z</dcterms:modified>
</cp:coreProperties>
</file>