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Ghost of Christmas Present is sitting on a throne made of food, to represent the _________________ associated with the festive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hates spending their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Marley: "I wear the chains I __________ in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Belle ended the relationship with Scrooge because she said this had become his "master passion"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adjective is used to describe both the ghosts of Christmas past and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Scrooge uses this word to express his views on anything he thinks is 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None of the Cratchits mention the size of the Christmas pudding, because it would have been "_________" to mention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 was a "tight-fisted hand at the 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being saved by God from sin, hell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live in a state of hardship, distress and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light shining from the head of the Ghost of Christmas past represent?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2021-10-11T00:23:25Z</dcterms:created>
  <dcterms:modified xsi:type="dcterms:W3CDTF">2021-10-11T00:23:25Z</dcterms:modified>
</cp:coreProperties>
</file>