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staves    </w:t>
      </w:r>
      <w:r>
        <w:t xml:space="preserve">   merry christmas    </w:t>
      </w:r>
      <w:r>
        <w:t xml:space="preserve">   chains    </w:t>
      </w:r>
      <w:r>
        <w:t xml:space="preserve">   padlocks    </w:t>
      </w:r>
      <w:r>
        <w:t xml:space="preserve">   links    </w:t>
      </w:r>
      <w:r>
        <w:t xml:space="preserve">   bah humbug    </w:t>
      </w:r>
      <w:r>
        <w:t xml:space="preserve">   a christmas carol    </w:t>
      </w:r>
      <w:r>
        <w:t xml:space="preserve">   workhouses    </w:t>
      </w:r>
      <w:r>
        <w:t xml:space="preserve">   charles dickens    </w:t>
      </w:r>
      <w:r>
        <w:t xml:space="preserve">   Bob cratchit    </w:t>
      </w:r>
      <w:r>
        <w:t xml:space="preserve">   ghost of christmas present    </w:t>
      </w:r>
      <w:r>
        <w:t xml:space="preserve">   ghost of christmas past    </w:t>
      </w:r>
      <w:r>
        <w:t xml:space="preserve">   tiny tim    </w:t>
      </w:r>
      <w:r>
        <w:t xml:space="preserve">   jacob marley    </w:t>
      </w:r>
      <w:r>
        <w:t xml:space="preserve">   Ebenezer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2021-10-11T00:21:58Z</dcterms:created>
  <dcterms:modified xsi:type="dcterms:W3CDTF">2021-10-11T00:21:58Z</dcterms:modified>
</cp:coreProperties>
</file>