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Scrooge's clerk?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Scrooge's sister?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ghost of Jacob Marley wearing?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spirits Jacob tells Scrooge will visit him?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Scrooge's nephew?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doesn't Scrooge like?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Scrooge see his younger self spending Christmas alone?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Scrooge work?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face he sees in the door knocker?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Scrooge see with a family of her own?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2021-10-11T00:23:27Z</dcterms:created>
  <dcterms:modified xsi:type="dcterms:W3CDTF">2021-10-11T00:23:27Z</dcterms:modified>
</cp:coreProperties>
</file>