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is set during what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Cratchits symbolise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ghost of Christmas present first says to Scrooge...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of over-population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and sharp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Portly gentlemen represent the importance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scrooge's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solitary 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ghost of Christmas past is described as like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middle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wrote the book to do what to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social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fezziwig is described as having an organ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Christian ______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_____ has displaced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Fog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2021-10-11T00:23:29Z</dcterms:created>
  <dcterms:modified xsi:type="dcterms:W3CDTF">2021-10-11T00:23:29Z</dcterms:modified>
</cp:coreProperties>
</file>