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wretch    </w:t>
      </w:r>
      <w:r>
        <w:t xml:space="preserve">   warehouse    </w:t>
      </w:r>
      <w:r>
        <w:t xml:space="preserve">   vacant    </w:t>
      </w:r>
      <w:r>
        <w:t xml:space="preserve">   upheld    </w:t>
      </w:r>
      <w:r>
        <w:t xml:space="preserve">   surplus    </w:t>
      </w:r>
      <w:r>
        <w:t xml:space="preserve">   sumptuous    </w:t>
      </w:r>
      <w:r>
        <w:t xml:space="preserve">   suite    </w:t>
      </w:r>
      <w:r>
        <w:t xml:space="preserve">   shrewd    </w:t>
      </w:r>
      <w:r>
        <w:t xml:space="preserve">   remorse    </w:t>
      </w:r>
      <w:r>
        <w:t xml:space="preserve">   provision    </w:t>
      </w:r>
      <w:r>
        <w:t xml:space="preserve">   persistent    </w:t>
      </w:r>
      <w:r>
        <w:t xml:space="preserve">   melancholy    </w:t>
      </w:r>
      <w:r>
        <w:t xml:space="preserve">   meager    </w:t>
      </w:r>
      <w:r>
        <w:t xml:space="preserve">   liberality    </w:t>
      </w:r>
      <w:r>
        <w:t xml:space="preserve">   idol    </w:t>
      </w:r>
      <w:r>
        <w:t xml:space="preserve">   forbearance    </w:t>
      </w:r>
      <w:r>
        <w:t xml:space="preserve">   doomed    </w:t>
      </w:r>
      <w:r>
        <w:t xml:space="preserve">   destitute    </w:t>
      </w:r>
      <w:r>
        <w:t xml:space="preserve">   bewildered    </w:t>
      </w:r>
      <w:r>
        <w:t xml:space="preserve">   benevolence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2021-10-11T00:22:08Z</dcterms:created>
  <dcterms:modified xsi:type="dcterms:W3CDTF">2021-10-11T00:22:08Z</dcterms:modified>
</cp:coreProperties>
</file>