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Scrooge's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clerks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Marley has on for his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portly gentleman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A Christmas Carol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nephew's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ghost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ghost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the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ghost of Christmas past is wearing this crown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7 Christmas Eves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Ghost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2021-10-11T00:21:45Z</dcterms:created>
  <dcterms:modified xsi:type="dcterms:W3CDTF">2021-10-11T00:21:45Z</dcterms:modified>
</cp:coreProperties>
</file>