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 Christmas Carol"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up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 or think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touched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 for information from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defensive wall of a castle or walled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depressing,dreary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showing sharp powers of judgement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resembling wire in form and texture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convey information or ideas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dully perform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from being seen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great desire to posses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healthy red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cheerful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humble request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Christmas Carol"</dc:title>
  <dcterms:created xsi:type="dcterms:W3CDTF">2021-10-10T23:49:41Z</dcterms:created>
  <dcterms:modified xsi:type="dcterms:W3CDTF">2021-10-10T23:49:41Z</dcterms:modified>
</cp:coreProperties>
</file>