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Redemption    </w:t>
      </w:r>
      <w:r>
        <w:t xml:space="preserve">   forgiveness    </w:t>
      </w:r>
      <w:r>
        <w:t xml:space="preserve">   Fred    </w:t>
      </w:r>
      <w:r>
        <w:t xml:space="preserve">   charity    </w:t>
      </w:r>
      <w:r>
        <w:t xml:space="preserve">   Humbug    </w:t>
      </w:r>
      <w:r>
        <w:t xml:space="preserve">   Cratchit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Ghost    </w:t>
      </w:r>
      <w:r>
        <w:t xml:space="preserve">   Marley    </w:t>
      </w:r>
      <w:r>
        <w:t xml:space="preserve">   Haunted    </w:t>
      </w:r>
      <w:r>
        <w:t xml:space="preserve">   Fezziwig    </w:t>
      </w:r>
      <w:r>
        <w:t xml:space="preserve">   Christian    </w:t>
      </w:r>
      <w:r>
        <w:t xml:space="preserve">   victorian    </w:t>
      </w:r>
      <w:r>
        <w:t xml:space="preserve">   poverty    </w:t>
      </w:r>
      <w:r>
        <w:t xml:space="preserve">   Christmas    </w:t>
      </w:r>
      <w:r>
        <w:t xml:space="preserve">   Spirit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2021-10-11T00:22:11Z</dcterms:created>
  <dcterms:modified xsi:type="dcterms:W3CDTF">2021-10-11T00:22:11Z</dcterms:modified>
</cp:coreProperties>
</file>