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clerk, a kind, mild, and very poor man with a large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Bob Cratchit's young son, crippled from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ghost transport Scrooge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Lighthouse workers drink what on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beautiful woman who Scrooge loved deeply when he was a young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Mrs. Cratchit prepare for the Christmas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Instrument being played at Fred's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Scrooge eats a bowl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Scrooge's nephew, a genial man who loves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spirit to visit Scrooge, a majestic giant clad in a green robe.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miserly owner of a London counting-house.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living world, Ebenezer Scrooge's equally greedy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 who are collecting money on Christmas Eve are using the money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and final spirit to visit Scrooge, a silent phantom clad in a hooded black robe.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jovial merchant with whom the young Scrooge apprenticed.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that the first two Ghost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Marley carry's around with his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spirit to visit Scrooge, a curiously childlike apparition with a glowing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2022-09-03T17:20:44Z</dcterms:created>
  <dcterms:modified xsi:type="dcterms:W3CDTF">2022-09-03T17:20:44Z</dcterms:modified>
</cp:coreProperties>
</file>