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tinytim    </w:t>
      </w:r>
      <w:r>
        <w:t xml:space="preserve">   fezziwig    </w:t>
      </w:r>
      <w:r>
        <w:t xml:space="preserve">   games    </w:t>
      </w:r>
      <w:r>
        <w:t xml:space="preserve">   dinner    </w:t>
      </w:r>
      <w:r>
        <w:t xml:space="preserve">   chratchit    </w:t>
      </w:r>
      <w:r>
        <w:t xml:space="preserve">   party    </w:t>
      </w:r>
      <w:r>
        <w:t xml:space="preserve">   spirit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turkey    </w:t>
      </w:r>
      <w:r>
        <w:t xml:space="preserve">   doorknocker    </w:t>
      </w:r>
      <w:r>
        <w:t xml:space="preserve">   christmas    </w:t>
      </w:r>
      <w:r>
        <w:t xml:space="preserve">   scrooge    </w:t>
      </w:r>
      <w:r>
        <w:t xml:space="preserve">  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2021-10-11T00:22:13Z</dcterms:created>
  <dcterms:modified xsi:type="dcterms:W3CDTF">2021-10-11T00:22:13Z</dcterms:modified>
</cp:coreProperties>
</file>