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Cratchits    </w:t>
      </w:r>
      <w:r>
        <w:t xml:space="preserve">   Christmas Present    </w:t>
      </w:r>
      <w:r>
        <w:t xml:space="preserve">   Bah! Humbug    </w:t>
      </w:r>
      <w:r>
        <w:t xml:space="preserve">   Bob Cratchit    </w:t>
      </w:r>
      <w:r>
        <w:t xml:space="preserve">   Christmas Future    </w:t>
      </w:r>
      <w:r>
        <w:t xml:space="preserve">   Christmas Past    </w:t>
      </w:r>
      <w:r>
        <w:t xml:space="preserve">   Fan    </w:t>
      </w:r>
      <w:r>
        <w:t xml:space="preserve">   Fezziwig    </w:t>
      </w:r>
      <w:r>
        <w:t xml:space="preserve">   Fred    </w:t>
      </w:r>
      <w:r>
        <w:t xml:space="preserve">   Jacob    </w:t>
      </w:r>
      <w:r>
        <w:t xml:space="preserve">   Old Joe    </w:t>
      </w:r>
      <w:r>
        <w:t xml:space="preserve">   Peter    </w:t>
      </w:r>
      <w:r>
        <w:t xml:space="preserve">   presents    </w:t>
      </w:r>
      <w:r>
        <w:t xml:space="preserve">   Scrooge    </w:t>
      </w:r>
      <w:r>
        <w:t xml:space="preserve">   spector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2021-10-11T00:22:16Z</dcterms:created>
  <dcterms:modified xsi:type="dcterms:W3CDTF">2021-10-11T00:22:16Z</dcterms:modified>
</cp:coreProperties>
</file>