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Mrs.Dilber    </w:t>
      </w:r>
      <w:r>
        <w:t xml:space="preserve">   Fred    </w:t>
      </w:r>
      <w:r>
        <w:t xml:space="preserve">   Bob Cratchit    </w:t>
      </w:r>
      <w:r>
        <w:t xml:space="preserve">   Fezziwig    </w:t>
      </w:r>
      <w:r>
        <w:t xml:space="preserve">   Belinda Cratchit    </w:t>
      </w:r>
      <w:r>
        <w:t xml:space="preserve">   Martha Cratchit    </w:t>
      </w:r>
      <w:r>
        <w:t xml:space="preserve">   Joe    </w:t>
      </w:r>
      <w:r>
        <w:t xml:space="preserve">   Fan    </w:t>
      </w:r>
      <w:r>
        <w:t xml:space="preserve">   Peter Cratchit    </w:t>
      </w:r>
      <w:r>
        <w:t xml:space="preserve">   present    </w:t>
      </w:r>
      <w:r>
        <w:t xml:space="preserve">   Scrooge    </w:t>
      </w:r>
      <w:r>
        <w:t xml:space="preserve">   Specters    </w:t>
      </w:r>
      <w:r>
        <w:t xml:space="preserve">   Tiny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2021-10-11T00:22:18Z</dcterms:created>
  <dcterms:modified xsi:type="dcterms:W3CDTF">2021-10-11T00:22:18Z</dcterms:modified>
</cp:coreProperties>
</file>