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Scrooge felt at the end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men that wanted to help the poor that Scrooge turned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Scrooge was his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ghost of...(The one with the 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holiday that Scrooge hates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Ghost of....(the one that was a candle)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 has a lot of money, so he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friend of Scrooge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Tiny 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Scrooge is afraid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ghost of....(The one that laughed a lot)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Scrooge's Ex-girlfriend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niece of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sick son of Bob Cratchit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2021-10-11T00:21:53Z</dcterms:created>
  <dcterms:modified xsi:type="dcterms:W3CDTF">2021-10-11T00:21:53Z</dcterms:modified>
</cp:coreProperties>
</file>