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Didn't talk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Scrooge only cared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Scrooge's newphew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Scrooge's old boss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happened on what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very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Worked for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Marley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Died on Christmas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2021-10-11T00:21:56Z</dcterms:created>
  <dcterms:modified xsi:type="dcterms:W3CDTF">2021-10-11T00:21:56Z</dcterms:modified>
</cp:coreProperties>
</file>