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 </w:t>
      </w:r>
    </w:p>
    <w:p>
      <w:pPr>
        <w:pStyle w:val="Questions"/>
      </w:pPr>
      <w:r>
        <w:t xml:space="preserve">1. GORESCO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TPIRSI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STRIHSMCA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JLYLO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RTHTCIAC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TGHOS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MARLYE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ACOLR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YLIOSADH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GBHMUU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RKWUHSOEO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ASNICH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WZEZIFIG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</dc:title>
  <dcterms:created xsi:type="dcterms:W3CDTF">2021-10-11T00:23:31Z</dcterms:created>
  <dcterms:modified xsi:type="dcterms:W3CDTF">2021-10-11T00:23:31Z</dcterms:modified>
</cp:coreProperties>
</file>