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Those with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sell poultry, such as chickens and turkeys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establishment in which poor people are housed in required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Causing or  deserving strong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or property bought by a bride her husband when they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lacking the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Confuse, surprise, commercial, or mocking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container in which incest is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watery food made by boiling ground grain and water 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Foolishness; nonsense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smooth woolen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portion of a play where the actors momentarily freeze in their position for dramatic affect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British slang term for  shrillings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Farewell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2021-10-11T00:22:00Z</dcterms:created>
  <dcterms:modified xsi:type="dcterms:W3CDTF">2021-10-11T00:22:00Z</dcterms:modified>
</cp:coreProperties>
</file>