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Scrooge's only living family member?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 always says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 loves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Ebenezer's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works for Scrooge, and gets paid fifteen shillings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the Ghost of Christmas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spirit shows Scrooge his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Cratchit's youngest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Scrooge's first and only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 is visited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Mrs. Cratchit prepare for the Christmas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on Christmas years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2021-10-11T00:23:33Z</dcterms:created>
  <dcterms:modified xsi:type="dcterms:W3CDTF">2021-10-11T00:23:33Z</dcterms:modified>
</cp:coreProperties>
</file>