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Scrooge's dead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Hates Christmas and is always 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face without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Scrooge's former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Scrooge's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Scrooge's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says Tiny Tim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Crachit's younger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Scrooge's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Crachit's older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2021-10-11T00:22:02Z</dcterms:created>
  <dcterms:modified xsi:type="dcterms:W3CDTF">2021-10-11T00:22:02Z</dcterms:modified>
</cp:coreProperties>
</file>