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Scrooge popular or unpopular?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underpaid clerk?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changes on what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 begins to treat everyone?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spirtis visits Scrooge?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chapters are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Scrooge give a pay increase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Scrooge's nephew's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story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 promises the ghost that he will?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 does not like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 becomes a more __________________person.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 was young or elderly?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 is visited by whom?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seriously 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Scrooge's sister's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chapters are in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Scrooge is cold-?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Fezzwig treated Scrooge like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2021-10-11T00:22:04Z</dcterms:created>
  <dcterms:modified xsi:type="dcterms:W3CDTF">2021-10-11T00:22:04Z</dcterms:modified>
</cp:coreProperties>
</file>