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MISER    </w:t>
      </w:r>
      <w:r>
        <w:t xml:space="preserve">   FRED    </w:t>
      </w:r>
      <w:r>
        <w:t xml:space="preserve">   REDEMPTION    </w:t>
      </w:r>
      <w:r>
        <w:t xml:space="preserve">   CHARITY    </w:t>
      </w:r>
      <w:r>
        <w:t xml:space="preserve">   TINY TIM    </w:t>
      </w:r>
      <w:r>
        <w:t xml:space="preserve">   REMORSE    </w:t>
      </w:r>
      <w:r>
        <w:t xml:space="preserve">   GHOSTS    </w:t>
      </w:r>
      <w:r>
        <w:t xml:space="preserve">   MARLEY    </w:t>
      </w:r>
      <w:r>
        <w:t xml:space="preserve">   BELLE    </w:t>
      </w:r>
      <w:r>
        <w:t xml:space="preserve">   CHRISTMAS SPIRIT    </w:t>
      </w:r>
      <w:r>
        <w:t xml:space="preserve">   NIGHTMARE    </w:t>
      </w:r>
      <w:r>
        <w:t xml:space="preserve">   WEALTHY    </w:t>
      </w:r>
      <w:r>
        <w:t xml:space="preserve">   SCROOGE    </w:t>
      </w:r>
      <w:r>
        <w:t xml:space="preserve">   EBENEEZER    </w:t>
      </w:r>
      <w:r>
        <w:t xml:space="preserve">   BAH HUMBUG    </w:t>
      </w:r>
      <w:r>
        <w:t xml:space="preserve">   FEZZIWIG    </w:t>
      </w:r>
      <w:r>
        <w:t xml:space="preserve">   BOB CRATCHIT    </w:t>
      </w:r>
      <w:r>
        <w:t xml:space="preserve">   CHARLES DICKENS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2021-10-11T00:23:45Z</dcterms:created>
  <dcterms:modified xsi:type="dcterms:W3CDTF">2021-10-11T00:23:45Z</dcterms:modified>
</cp:coreProperties>
</file>