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FOUNDEROFTHEFEAST    </w:t>
      </w:r>
      <w:r>
        <w:t xml:space="preserve">   FEEBLE FIRE    </w:t>
      </w:r>
      <w:r>
        <w:t xml:space="preserve">   MISERABLE    </w:t>
      </w:r>
      <w:r>
        <w:t xml:space="preserve">   GRUMPY    </w:t>
      </w:r>
      <w:r>
        <w:t xml:space="preserve">   COUNTINGHOUSE    </w:t>
      </w:r>
      <w:r>
        <w:t xml:space="preserve">   FEZZIWIG    </w:t>
      </w:r>
      <w:r>
        <w:t xml:space="preserve">   TINYTIM    </w:t>
      </w:r>
      <w:r>
        <w:t xml:space="preserve">   BELLE    </w:t>
      </w:r>
      <w:r>
        <w:t xml:space="preserve">   FRED    </w:t>
      </w:r>
      <w:r>
        <w:t xml:space="preserve">   BOB CRATCHIT    </w:t>
      </w:r>
      <w:r>
        <w:t xml:space="preserve">   MISER    </w:t>
      </w:r>
      <w:r>
        <w:t xml:space="preserve">   CHARITABLE    </w:t>
      </w:r>
      <w:r>
        <w:t xml:space="preserve">   BENEVOLENT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WINTER    </w:t>
      </w:r>
      <w:r>
        <w:t xml:space="preserve">   SOLITARY    </w:t>
      </w:r>
      <w:r>
        <w:t xml:space="preserve">   HARD AND SHARP    </w:t>
      </w:r>
      <w:r>
        <w:t xml:space="preserve">   LONDON    </w:t>
      </w:r>
      <w:r>
        <w:t xml:space="preserve">   CLASS    </w:t>
      </w:r>
      <w:r>
        <w:t xml:space="preserve">   VICTORIAN    </w:t>
      </w:r>
      <w:r>
        <w:t xml:space="preserve">   POVERTY    </w:t>
      </w:r>
      <w:r>
        <w:t xml:space="preserve">   EBENEZER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2021-12-09T03:30:57Z</dcterms:created>
  <dcterms:modified xsi:type="dcterms:W3CDTF">2021-12-09T03:30:57Z</dcterms:modified>
</cp:coreProperties>
</file>