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Scrooge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Bob's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Scrooges' friend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Steals Scrooge's belongings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make noise in Scrooge's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Spirit of Past touches it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Seen by Scrooge on the stair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Scrooge's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children with Spirit of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poor should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children with Spirit of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Scrooge's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Scrooge's former 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Comes from Spirit of Past's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last place Future takes Scrooge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Name of the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Used by Cratchit's for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Where the Spirit of Christmas Past takes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With whom does Scrooge spend Christmas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last line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Christmas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Spirit of Present uses it to 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Surrounds Spirit of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Bob's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Scrooge's Christmas saying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Where Bob and Tiny Tim go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surplus population should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Scrooge's former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Scrooge's former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years Marley has been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Eaten by Scrooge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Spirit of Present uses it to make merry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Eaten by the Cratchit's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Tiny Tim is?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2021-12-19T03:34:37Z</dcterms:created>
  <dcterms:modified xsi:type="dcterms:W3CDTF">2021-12-19T03:34:37Z</dcterms:modified>
</cp:coreProperties>
</file>