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you describe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of these will visit Scrooge.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of our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drama, Scrooge asks for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first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Scrooge's dead work-partner.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willing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Rundown, sad, cheerless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first name is Charles.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promises to _______ from the lessons of his past, present, and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2021-12-21T03:36:19Z</dcterms:created>
  <dcterms:modified xsi:type="dcterms:W3CDTF">2021-12-21T03:36:19Z</dcterms:modified>
</cp:coreProperties>
</file>