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holiday season did Scrooge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Scrooge's secretary's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ever got your___________ father then?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mant Staves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Scrooge's nefew's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Tim beat on the table with the handle of his knife and feebly cried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read ________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Bob's child's name that had a disability?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Scrooge's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ghosts was Scrooge visited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ghost of Christmas ________ take scrooge?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2021-10-11T00:22:09Z</dcterms:created>
  <dcterms:modified xsi:type="dcterms:W3CDTF">2021-10-11T00:22:09Z</dcterms:modified>
</cp:coreProperties>
</file>