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ever got your______ father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Ghosts was Scrooge visited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Bob's son's name with the disability?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Tim beat on the table with the handle of his knife and cried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festive period did Scrooge hate?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ghost that visited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Scrooge's nephew's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scrooge's secretary's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Stave's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2021-10-11T00:22:11Z</dcterms:created>
  <dcterms:modified xsi:type="dcterms:W3CDTF">2021-10-11T00:22:11Z</dcterms:modified>
</cp:coreProperties>
</file>