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Garment colour of the Ghost of Christmas Yet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days Jacob originally said the ghosts will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old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Invites Scrooge to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Scrooge's old partner.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Cratchit's older son, looking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Garment colour of the Ghost of Christmas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laundress.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2021-10-11T00:22:13Z</dcterms:created>
  <dcterms:modified xsi:type="dcterms:W3CDTF">2021-10-11T00:22:13Z</dcterms:modified>
</cp:coreProperties>
</file>