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Scrooge thinks poor people should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the story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Scrooge sees Marley's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'........ was cheap, and Scrooge like it'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"Bah......"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'As solitary as an ......'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Scrooge gives to the charity collectors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Scrooge's 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else Scrooge thinks poor people should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Scrooge has for supper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2021-10-11T00:22:19Z</dcterms:created>
  <dcterms:modified xsi:type="dcterms:W3CDTF">2021-10-11T00:22:19Z</dcterms:modified>
</cp:coreProperties>
</file>