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understanding based on what is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that inherits a legacy or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go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confined by chains or shackles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firm or unwavering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desire to possess something that belongs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distrustful or hating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 and affectionate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punishment performed to show remorse for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2021-10-11T00:22:21Z</dcterms:created>
  <dcterms:modified xsi:type="dcterms:W3CDTF">2021-10-11T00:22:21Z</dcterms:modified>
</cp:coreProperties>
</file>