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GRAVE    </w:t>
      </w:r>
      <w:r>
        <w:t xml:space="preserve">   BED CURTAINS    </w:t>
      </w:r>
      <w:r>
        <w:t xml:space="preserve">   MISER    </w:t>
      </w:r>
      <w:r>
        <w:t xml:space="preserve">   COAL    </w:t>
      </w:r>
      <w:r>
        <w:t xml:space="preserve">   CHRISTMAS EVE    </w:t>
      </w:r>
      <w:r>
        <w:t xml:space="preserve">   BOB CRATCHIT    </w:t>
      </w:r>
      <w:r>
        <w:t xml:space="preserve">   DICKENS    </w:t>
      </w:r>
      <w:r>
        <w:t xml:space="preserve">   MR FEZZIWIG    </w:t>
      </w:r>
      <w:r>
        <w:t xml:space="preserve">   FUTURE    </w:t>
      </w:r>
      <w:r>
        <w:t xml:space="preserve">   GHOST    </w:t>
      </w:r>
      <w:r>
        <w:t xml:space="preserve">   GOOSE    </w:t>
      </w:r>
      <w:r>
        <w:t xml:space="preserve">   HUMBUG    </w:t>
      </w:r>
      <w:r>
        <w:t xml:space="preserve">   LONDON    </w:t>
      </w:r>
      <w:r>
        <w:t xml:space="preserve">   MARLEY    </w:t>
      </w:r>
      <w:r>
        <w:t xml:space="preserve">   MONEY    </w:t>
      </w:r>
      <w:r>
        <w:t xml:space="preserve">   PAST    </w:t>
      </w:r>
      <w:r>
        <w:t xml:space="preserve">   PRESENT    </w:t>
      </w:r>
      <w:r>
        <w:t xml:space="preserve">   SCROOGE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2021-10-11T00:22:31Z</dcterms:created>
  <dcterms:modified xsi:type="dcterms:W3CDTF">2021-10-11T00:22:31Z</dcterms:modified>
</cp:coreProperties>
</file>