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p>
      <w:pPr>
        <w:pStyle w:val="Questions"/>
      </w:pPr>
      <w:r>
        <w:t xml:space="preserve">1. ACBJO AELMYR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EENEERZB RSCOEOG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OBB TTRHCCIA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THIN DO GORODE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POTRLY DO EDOGOR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HGTSO OF SICRSAHMT APTS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OSGTH FO IHMRCASTS ERNESPT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STHGO OF CRSAHSITM FEUURT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IELTLT OBY ERCOSOG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NFA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TEH EORMCOAHSSTL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WZIEZFGI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KIDC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SECGOROS LTOS VLEO RGHTAUED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OROSGESC LOST VOEL SAHNDBU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17. .MSR CRTHICAT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IDAENBL ACTTHRIC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MRAHTA TRTACIHC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PERTE CTRACIH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TINY MTI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SEOCOSRG ENCEI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JEO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DAAM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NOUYG AMN GECRSOO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2021-10-11T00:22:33Z</dcterms:created>
  <dcterms:modified xsi:type="dcterms:W3CDTF">2021-10-11T00:22:33Z</dcterms:modified>
</cp:coreProperties>
</file>