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Ghost of the Christmas Past    </w:t>
      </w:r>
      <w:r>
        <w:t xml:space="preserve">   Portly Do Goodet    </w:t>
      </w:r>
      <w:r>
        <w:t xml:space="preserve">   Thin Do Gooder    </w:t>
      </w:r>
      <w:r>
        <w:t xml:space="preserve">   Fred    </w:t>
      </w:r>
      <w:r>
        <w:t xml:space="preserve">   Jacob Marley    </w:t>
      </w:r>
      <w:r>
        <w:t xml:space="preserve">   Peter Cratchit    </w:t>
      </w:r>
      <w:r>
        <w:t xml:space="preserve">   Martha Cratchit    </w:t>
      </w:r>
      <w:r>
        <w:t xml:space="preserve">   Belinda Cratchit    </w:t>
      </w:r>
      <w:r>
        <w:t xml:space="preserve">   Ebenezer Scrooge    </w:t>
      </w:r>
      <w:r>
        <w:t xml:space="preserve">   Bob Cratchit    </w:t>
      </w:r>
      <w:r>
        <w:t xml:space="preserve">   Fan    </w:t>
      </w:r>
      <w:r>
        <w:t xml:space="preserve">   Tiny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2021-10-11T00:22:37Z</dcterms:created>
  <dcterms:modified xsi:type="dcterms:W3CDTF">2021-10-11T00:22:37Z</dcterms:modified>
</cp:coreProperties>
</file>