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Adam    </w:t>
      </w:r>
      <w:r>
        <w:t xml:space="preserve">   Belinda Cratchit    </w:t>
      </w:r>
      <w:r>
        <w:t xml:space="preserve">   Bob Cratchit    </w:t>
      </w:r>
      <w:r>
        <w:t xml:space="preserve">   Dick    </w:t>
      </w:r>
      <w:r>
        <w:t xml:space="preserve">   Ebenezer Scrooge    </w:t>
      </w:r>
      <w:r>
        <w:t xml:space="preserve">   Fan    </w:t>
      </w:r>
      <w:r>
        <w:t xml:space="preserve">   Fezziwig    </w:t>
      </w:r>
      <w:r>
        <w:t xml:space="preserve">   Fred    </w:t>
      </w:r>
      <w:r>
        <w:t xml:space="preserve">   Ghost of Christmas Future    </w:t>
      </w:r>
      <w:r>
        <w:t xml:space="preserve">   Ghost of Christmas Past    </w:t>
      </w:r>
      <w:r>
        <w:t xml:space="preserve">   Ghost of Christmas Present    </w:t>
      </w:r>
      <w:r>
        <w:t xml:space="preserve">   Jacob Marley    </w:t>
      </w:r>
      <w:r>
        <w:t xml:space="preserve">   Joe    </w:t>
      </w:r>
      <w:r>
        <w:t xml:space="preserve">   Little Boy Scrooge    </w:t>
      </w:r>
      <w:r>
        <w:t xml:space="preserve">   Martha Crachit    </w:t>
      </w:r>
      <w:r>
        <w:t xml:space="preserve">   Mrs. Cratchit    </w:t>
      </w:r>
      <w:r>
        <w:t xml:space="preserve">   Peter Crachit    </w:t>
      </w:r>
      <w:r>
        <w:t xml:space="preserve">   Protly Do Gooder    </w:t>
      </w:r>
      <w:r>
        <w:t xml:space="preserve">   Scrooge lost love Daughter    </w:t>
      </w:r>
      <w:r>
        <w:t xml:space="preserve">   Scrooge lost love husband    </w:t>
      </w:r>
      <w:r>
        <w:t xml:space="preserve">   Scrooges Niece    </w:t>
      </w:r>
      <w:r>
        <w:t xml:space="preserve">   The schoolmaster    </w:t>
      </w:r>
      <w:r>
        <w:t xml:space="preserve">   Thin Do Gooder    </w:t>
      </w:r>
      <w:r>
        <w:t xml:space="preserve">   Tiny Tim    </w:t>
      </w:r>
      <w:r>
        <w:t xml:space="preserve">   Young man Scrooge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2021-10-11T00:22:40Z</dcterms:created>
  <dcterms:modified xsi:type="dcterms:W3CDTF">2021-10-11T00:22:40Z</dcterms:modified>
</cp:coreProperties>
</file>